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PREDICTION OF SECONDARY VORTEX FLOWFIELDS INDUCED BY MULTIPLE FREE-JETS ISSUING IN CLOSE PROXIMITY</w:t>
      </w:r>
    </w:p>
    <w:p>
      <w:r>
        <w:rPr>
          <w:rFonts w:ascii="宋体" w:hAnsi="宋体" w:eastAsia="宋体"/>
          <w:sz w:val="24"/>
        </w:rPr>
        <w:t>COMPUTATIONAL MECHANICS CONSULTANTS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PREDICTION OF SECONDARY VORTEX FLOWFIELDS INDUCED BY MULTIPLE FREE-JETS ISSUING IN CLOSE PROXIMITY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COMPUTATIONAL MECHANICS CONSULTANTS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本书出售、求购地址：https://www.jiaokey.com/book/detail/40122801.html</w:t>
      </w:r>
    </w:p>
    <w:p>
      <w:r>
        <w:t>更多相关图书推荐：https://www.jiaokey.com</w:t>
      </w:r>
    </w:p>
    <w:p>
      <w:r>
        <w:t>COMPUTATIONAL MECHANICS CONSULTANTS 其他作品：https://www.jiaokey.com/tag/COMPUTATIONAL MECHANICS CONSULTANTS.html</w:t>
      </w:r>
    </w:p>
    <w:p>
      <w:r>
        <w:t>INC 出版图书：https://www.jiaokey.com/tag/INC.html</w:t>
      </w:r>
    </w:p>
    <w:p>
      <w:r>
        <w:t>关键词搜索：https://www.jiaokey.com/tag/PREDICTION OF SECONDARY VORTEX FLOWFIELDS INDUCED BY MULTIPLE FREE-JETS ISSUING IN CLOSE PROXIMITY.html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