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DIAGNOSTICS PACKAGE ASSESSMENT OF THE STS-3 ORBITER ENVIRONMENT AND SYSTEMS FOR SCIENCE</w:t>
      </w:r>
    </w:p>
    <w:p>
      <w:r>
        <w:rPr>
          <w:rFonts w:ascii="宋体" w:hAnsi="宋体" w:eastAsia="宋体"/>
          <w:sz w:val="24"/>
        </w:rPr>
        <w:t>IOWA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DIAGNOSTICS PACKAGE ASSESSMENT OF THE STS-3 ORBITER ENVIRONMENT AND SYSTEMS FOR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IOWA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本书出售、求购地址：https://www.jiaokey.com/book/detail/40122777.html</w:t>
      </w:r>
    </w:p>
    <w:p>
      <w:r>
        <w:t>更多相关图书推荐：https://www.jiaokey.com</w:t>
      </w:r>
    </w:p>
    <w:p>
      <w:r>
        <w:t>IOWA CITY 其他作品：https://www.jiaokey.com/tag/IOWA CITY.html</w:t>
      </w:r>
    </w:p>
    <w:p>
      <w:r>
        <w:t>IA 出版图书：https://www.jiaokey.com/tag/IA.html</w:t>
      </w:r>
    </w:p>
    <w:p>
      <w:r>
        <w:t>关键词搜索：https://www.jiaokey.com/tag/PLASMA DIAGNOSTICS PACKAGE ASSESSMENT OF THE STS-3 ORBITER ENVIRONMENT AND SYSTEMS FOR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