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ANALYTICAL AND EXPERIMENTAL COMPARISON OF THE FLOW FIELD OF AN ADVANCED SWEPT TURBOPROP</w:t>
      </w:r>
    </w:p>
    <w:p>
      <w:r>
        <w:rPr>
          <w:rFonts w:ascii="宋体" w:hAnsi="宋体" w:eastAsia="宋体"/>
          <w:sz w:val="24"/>
        </w:rPr>
        <w:t>HARVEY E.NEUMANN  L.J.BOBER  J.S.SERAFINI  LI-KO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ANALYTICAL AND EXPERIMENTAL COMPARISON OF THE FLOW FIELD OF AN ADVANCED SWEPT TURBOPROP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E.NEUMANN  L.J.BOBER  J.S.SERAFINI  LI-KO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本书出售、求购地址：https://www.jiaokey.com/book/detail/40122735.html</w:t>
      </w:r>
    </w:p>
    <w:p>
      <w:r>
        <w:t>更多相关图书推荐：https://www.jiaokey.com</w:t>
      </w:r>
    </w:p>
    <w:p>
      <w:r>
        <w:t>HARVEY E.NEUMANN  L.J.BOBER  J.S.SERAFINI  LI-KO CHANG 其他作品：https://www.jiaokey.com/tag/HARVEY E.NEUMANN  L.J.BOBER  J.S.SERAFINI  LI-KO CHANG.html</w:t>
      </w:r>
    </w:p>
    <w:p>
      <w:r>
        <w:t>关键词搜索：https://www.jiaokey.com/tag/AN ANALYTICAL AND EXPERIMENTAL COMPARISON OF THE FLOW FIELD OF AN ADVANCED SWEPT TURBOPROP.html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