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STUDY OF FLOWS IN A TWO-DIMENSIONAL INLET MODEL</w:t>
      </w:r>
    </w:p>
    <w:p>
      <w:r>
        <w:rPr>
          <w:rFonts w:ascii="宋体" w:hAnsi="宋体" w:eastAsia="宋体"/>
          <w:sz w:val="24"/>
        </w:rPr>
        <w:t>MCDONNELL DOUGLAS RESEARCH LABS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STUDY OF FLOWS IN A TWO-DIMENSIONAL INLET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MCDONNELL DOUGLAS RESEARCH LABS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本书出售、求购地址：https://www.jiaokey.com/book/detail/40122725.html</w:t>
      </w:r>
    </w:p>
    <w:p>
      <w:r>
        <w:t>更多相关图书推荐：https://www.jiaokey.com</w:t>
      </w:r>
    </w:p>
    <w:p>
      <w:r>
        <w:t>MCDONNELL DOUGLAS RESEARCH LABS 其他作品：https://www.jiaokey.com/tag/MCDONNELL DOUGLAS RESEARCH LABS.html</w:t>
      </w:r>
    </w:p>
    <w:p>
      <w:r>
        <w:t>ST 出版图书：https://www.jiaokey.com/tag/ST.html</w:t>
      </w:r>
    </w:p>
    <w:p>
      <w:r>
        <w:t>关键词搜索：https://www.jiaokey.com/tag/EXPERIMENTAL STUDY OF FLOWS IN A TWO-DIMENSIONAL INLET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