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MEASUREMENT METHOD FOR DETERMINING THE OPTICAL AND ELECTRO-OPTICAL PROPERTIES OF A THIN FILM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MEASUREMENT METHOD FOR DETERMINING THE OPTICAL AND ELECTRO-OPTICAL PROPERTIES OF A THIN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DONALD R.LARSON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本书出售、求购地址：https://www.jiaokey.com/book/detail/40122710.html</w:t>
      </w:r>
    </w:p>
    <w:p>
      <w:r>
        <w:t>更多相关图书推荐：https://www.jiaokey.com</w:t>
      </w:r>
    </w:p>
    <w:p>
      <w:r>
        <w:t>DONALD R.LARSON 出版图书：https://www.jiaokey.com/tag/DONALD R.LARSON.html</w:t>
      </w:r>
    </w:p>
    <w:p>
      <w:r>
        <w:t>关键词搜索：https://www.jiaokey.com/tag/A MEASUREMENT METHOD FOR DETERMINING THE OPTICAL AND ELECTRO-OPTICAL PROPERTIES OF A THIN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