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 OF THE ENGLISH LANGUAGE PAPERBACK EDITION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 OF THE ENGLISH LANGUAGE PAPERBACK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本书出售、求购地址：https://www.jiaokey.com/book/detail/40122661.html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关键词搜索：https://www.jiaokey.com/tag/THE AMERICAN HERITAGE DICTIONARY OF THE ENGLISH LANGUAGE PAPERBACK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