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RADIOLOGY 1973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RADIOLOGY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本书出售、求购地址：https://www.jiaokey.com/book/detail/40122639.html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关键词搜索：https://www.jiaokey.com/tag/THE YEAR BOOK OF RADIOLOGY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