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GALACTIC ACCLAIM FOR BESTSELLER KEVIN J.ANDERSON AND HIS VAST EPIC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GALACTIC ACCLAIM FOR BESTSELLER KEVIN J.ANDERSON AND HIS VAST EPIC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本书出售、求购地址：https://www.jiaokey.com/book/detail/40122051.html</w:t>
      </w:r>
    </w:p>
    <w:p>
      <w:r>
        <w:t>更多相关图书推荐：https://www.jiaokey.com</w:t>
      </w:r>
    </w:p>
    <w:p>
      <w:r>
        <w:t>关键词搜索：https://www.jiaokey.com/tag/GALACTIC ACCLAIM FOR BESTSELLER KEVIN J.ANDERSON AND HIS VAST EPIC.html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