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 FIFTEENTH EDITION</w:t>
      </w:r>
    </w:p>
    <w:p>
      <w:r>
        <w:rPr>
          <w:rFonts w:ascii="宋体" w:hAnsi="宋体" w:eastAsia="宋体"/>
          <w:sz w:val="24"/>
        </w:rPr>
        <w:t>DAVID GREENWOOD  RICHARD C.B.SIACK  JOHN F.PEUTHERER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GREENWOOD  RICHARD C.B.SIACK  JOHN F.PEUTHERER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本书出售、求购地址：https://www.jiaokey.com/book/detail/40122007.html</w:t>
      </w:r>
    </w:p>
    <w:p>
      <w:r>
        <w:t>更多相关图书推荐：https://www.jiaokey.com</w:t>
      </w:r>
    </w:p>
    <w:p>
      <w:r>
        <w:t>DAVID GREENWOOD  RICHARD C.B.SIACK  JOHN F.PEUTHERER 其他作品：https://www.jiaokey.com/tag/DAVID GREENWOOD  RICHARD C.B.SIACK  JOHN F.PEUTHERER.html</w:t>
      </w:r>
    </w:p>
    <w:p>
      <w:r>
        <w:t>科学出版社 出版图书：https://www.jiaokey.com/tag/科学出版社.html</w:t>
      </w:r>
    </w:p>
    <w:p>
      <w:r>
        <w:t>关键词搜索：https://www.jiaokey.com/tag/MEDICAL MICROBIOLOGY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