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THE MOLECULAR BASIS OF CELL STRUCTURE AND FUNCTION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THE MOLECULAR BASIS OF CELL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本书出售、求购地址：https://www.jiaokey.com/book/detail/40121932.html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关键词搜索：https://www.jiaokey.com/tag/BIOCHEMISTRY THE MOLECULAR BASIS OF CELL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