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TURBULENT FLUXES THROUGH THE SEA SURFACE</w:t>
      </w:r>
    </w:p>
    <w:p>
      <w:r>
        <w:rPr>
          <w:rFonts w:ascii="宋体" w:hAnsi="宋体" w:eastAsia="宋体"/>
          <w:sz w:val="24"/>
        </w:rPr>
        <w:t>A.FAVRE AND KLAUS HASSELMANN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TURBULENT FLUXES THROUGH THE SEA SURFACE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A.FAVRE AND KLAUS HASSELMANN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本书出售、求购地址：https://www.jiaokey.com/book/detail/40121927.html</w:t>
      </w:r>
    </w:p>
    <w:p>
      <w:r>
        <w:t>更多相关图书推荐：https://www.jiaokey.com</w:t>
      </w:r>
    </w:p>
    <w:p>
      <w:r>
        <w:t>A.FAVRE AND KLAUS HASSELMANN 其他作品：https://www.jiaokey.com/tag/A.FAVRE AND KLAUS HASSELMANN.html</w:t>
      </w:r>
    </w:p>
    <w:p>
      <w:r>
        <w:t>PLENUM PRESS 出版图书：https://www.jiaokey.com/tag/PLENUM PRESS.html</w:t>
      </w:r>
    </w:p>
    <w:p>
      <w:r>
        <w:t>关键词搜索：https://www.jiaokey.com/tag/TURBULENT FLUXES THROUGH THE SEA SURFACE.html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