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变态反应和免疫学手册  英文原版</w:t>
      </w:r>
    </w:p>
    <w:p>
      <w:r>
        <w:rPr>
          <w:rFonts w:ascii="宋体" w:hAnsi="宋体" w:eastAsia="宋体"/>
          <w:sz w:val="24"/>
        </w:rPr>
        <w:t>Daniel C.Adelman等著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变态反应和免疫学手册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C.Adelman等著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本书出售、求购地址：https://www.jiaokey.com/book/detail/40121921.html</w:t>
      </w:r>
    </w:p>
    <w:p>
      <w:r>
        <w:t>更多相关图书推荐：https://www.jiaokey.com</w:t>
      </w:r>
    </w:p>
    <w:p>
      <w:r>
        <w:t>Daniel C.Adelman等著 其他作品：https://www.jiaokey.com/tag/Daniel C.Adelman等著.html</w:t>
      </w:r>
    </w:p>
    <w:p>
      <w:r>
        <w:t>天津科技翻译出版公司 出版图书：https://www.jiaokey.com/tag/天津科技翻译出版公司.html</w:t>
      </w:r>
    </w:p>
    <w:p>
      <w:r>
        <w:t>关键词搜索：https://www.jiaokey.com/tag/变态反应和免疫学手册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