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40121915_BIOTECHNOLOGY PRINCIPLES AND APPLICATIONS_p422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40121915_BIOTECHNOLOGY PRINCIPLES AND APPLICATIONS_p422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关键词搜索：https://www.jiaokey.com/tag/40121915_BIOTECHNOLOGY PRINCIPLES AND APPLICATIONS_p422.html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