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WATER POLLUTION HANDBOOK VOLUME 1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WATER POLLUTION HANDBOOK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本书出售、求购地址：https://www.jiaokey.com/book/detail/40121798.html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关键词搜索：https://www.jiaokey.com/tag/WATER AND WATER POLLUTION HANDBOOK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