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J&amp;P SWITCHGEAR BOOK AN OUTLINE OF MODERN SWITCHGEAR PRACTICE FOR THE NON-SPECIALIST USER 7TH EDITION</w:t>
      </w:r>
    </w:p>
    <w:p>
      <w:r>
        <w:rPr>
          <w:rFonts w:ascii="宋体" w:hAnsi="宋体" w:eastAsia="宋体"/>
          <w:sz w:val="24"/>
        </w:rPr>
        <w:t>R.T.LYTHALL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J&amp;P SWITCHGEAR BOOK AN OUTLINE OF MODERN SWITCHGEAR PRACTICE FOR THE NON-SPECIALIST USER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R.T.LYTHALL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本书出售、求购地址：https://www.jiaokey.com/book/detail/40121779.html</w:t>
      </w:r>
    </w:p>
    <w:p>
      <w:r>
        <w:t>更多相关图书推荐：https://www.jiaokey.com</w:t>
      </w:r>
    </w:p>
    <w:p>
      <w:r>
        <w:t>R.T.LYTHALL 其他作品：https://www.jiaokey.com/tag/R.T.LYTHALL.html</w:t>
      </w:r>
    </w:p>
    <w:p>
      <w:r>
        <w:t>关键词搜索：https://www.jiaokey.com/tag/THE J&amp;P SWITCHGEAR BOOK AN OUTLINE OF MODERN SWITCHGEAR PRACTICE FOR THE NON-SPECIALIST USER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