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FOREST PRODUCTS ADVANCED TECHNOLOGIES AND ECONOMIC ANALYSES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FOREST PRODUCTS ADVANCED TECHNOLOGIES AND ECONOMIC ANALYSES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本书出售、求购地址：https://www.jiaokey.com/book/detail/40121741.html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关键词搜索：https://www.jiaokey.com/tag/FOREST PRODUCTS ADVANCED TECHNOLOGIES AND ECONOMIC ANALYSES.html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