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RETAINING WALLS ANCHORAGES AND SHEET PILING THEORY AND PRACTICE VOLUME 1 FIRST EDITION</w:t>
      </w:r>
    </w:p>
    <w:p>
      <w:r>
        <w:rPr>
          <w:rFonts w:ascii="宋体" w:hAnsi="宋体" w:eastAsia="宋体"/>
          <w:sz w:val="24"/>
        </w:rPr>
        <w:t>MARCEL L.REIMBERT  ANDREW M.REIMBERT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RETAINING WALLS ANCHORAGES AND SHEET PILING THEORY AND PRACTICE VOLUME 1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L.REIMBERT  ANDREW M.REIMBERT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本书出售、求购地址：https://www.jiaokey.com/book/detail/40121732.html</w:t>
      </w:r>
    </w:p>
    <w:p>
      <w:r>
        <w:t>更多相关图书推荐：https://www.jiaokey.com</w:t>
      </w:r>
    </w:p>
    <w:p>
      <w:r>
        <w:t>MARCEL L.REIMBERT  ANDREW M.REIMBERT 其他作品：https://www.jiaokey.com/tag/MARCEL L.REIMBERT  ANDREW M.REIMBERT.html</w:t>
      </w:r>
    </w:p>
    <w:p>
      <w:r>
        <w:t>关键词搜索：https://www.jiaokey.com/tag/RETAINING WALLS ANCHORAGES AND SHEET PILING THEORY AND PRACTICE VOLUME 1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