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COMPUTATIONAL METHODS IN STRUCTURAL MECHANICS AND DESIGN</w:t>
      </w:r>
    </w:p>
    <w:p>
      <w:r>
        <w:rPr>
          <w:rFonts w:ascii="宋体" w:hAnsi="宋体" w:eastAsia="宋体"/>
          <w:sz w:val="24"/>
        </w:rPr>
        <w:t>J.T.ODEN  R.W.CLOUGH AND Y.YAMAMOTO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COMPUTATIONAL METHODS IN STRUCTURAL MECHANICS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J.T.ODEN  R.W.CLOUGH AND Y.YAMAMOTO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UAH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本书出售、求购地址：https://www.jiaokey.com/book/detail/40121707.html</w:t>
      </w:r>
    </w:p>
    <w:p>
      <w:r>
        <w:t>更多相关图书推荐：https://www.jiaokey.com</w:t>
      </w:r>
    </w:p>
    <w:p>
      <w:r>
        <w:t>J.T.ODEN  R.W.CLOUGH AND Y.YAMAMOTO 其他作品：https://www.jiaokey.com/tag/J.T.ODEN  R.W.CLOUGH AND Y.YAMAMOTO.html</w:t>
      </w:r>
    </w:p>
    <w:p>
      <w:r>
        <w:t>UAH PRESS 出版图书：https://www.jiaokey.com/tag/UAH PRESS.html</w:t>
      </w:r>
    </w:p>
    <w:p>
      <w:r>
        <w:t>关键词搜索：https://www.jiaokey.com/tag/ADVANCES IN COMPUTATIONAL METHODS IN STRUCTURAL MECHANICS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