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&amp; PRODUCT DIRECTORY 1973 SYSTEMS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&amp; PRODUCT DIRECTORY 1973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本书出售、求购地址：https://www.jiaokey.com/book/detail/40121697.html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关键词搜索：https://www.jiaokey.com/tag/ASHRAE HANDBOOK &amp; PRODUCT DIRECTORY 1973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