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DATA PROCESSING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本书出售、求购地址：https://www.jiaokey.com/book/detail/40121654.html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关键词搜索：https://www.jiaokey.com/tag/AUTOMATIC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