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VIBRATION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VIBRATION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关键词搜索：https://www.jiaokey.com/tag/FUNDAMENTALS OF VIBRATION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