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ROAD LESS TRAVELED BY ON THE DECEPTIVE SIMPLICITY IN THE POETRY OF ROBERT FROST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ROAD LESS TRAVELED BY ON THE DECEPTIVE SIMPLICITY IN THE POETRY OF ROBERT FROST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本书出售、求购地址：https://www.jiaokey.com/book/detail/40121588.html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北京大学出版社 出版图书：https://www.jiaokey.com/tag/北京大学出版社.html</w:t>
      </w:r>
    </w:p>
    <w:p>
      <w:r>
        <w:t>关键词搜索：https://www.jiaokey.com/tag/A ROAD LESS TRAVELED BY ON THE DECEPTIVE SIMPLICITY IN THE POETRY OF ROBERT FROST.html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