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  79</w:t>
      </w:r>
    </w:p>
    <w:p>
      <w:r>
        <w:rPr>
          <w:rFonts w:ascii="宋体" w:hAnsi="宋体" w:eastAsia="宋体"/>
          <w:sz w:val="24"/>
        </w:rPr>
        <w:t>W.ARBER  BASLE.W.HENLE  PHILADELPHIA.P.H.HOFSCHNEIDER  MARTINSRIED.J.H.HUMPHREY  LONDON.J.KLEIN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W.ARBER  BASLE.W.HENLE  PHILADELPHIA.P.H.HOFSCHNEIDER  MARTINSRIED.J.H.HUMPHREY  LONDON.J.KLEIN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本书出售、求购地址：https://www.jiaokey.com/book/detail/40121561.html</w:t>
      </w:r>
    </w:p>
    <w:p>
      <w:r>
        <w:t>更多相关图书推荐：https://www.jiaokey.com</w:t>
      </w:r>
    </w:p>
    <w:p>
      <w:r>
        <w:t>W.ARBER  BASLE.W.HENLE  PHILADELPHIA.P.H.HOFSCHNEIDER  MARTINSRIED.J.H.HUMPHREY  LONDON.J.KLEIN 其他作品：https://www.jiaokey.com/tag/W.ARBER  BASLE.W.HENLE  PHILADELPHIA.P.H.HOFSCHNEIDER  MARTINSRIED.J.H.HUMPHREY  LONDON.J.KLEIN.html</w:t>
      </w:r>
    </w:p>
    <w:p>
      <w:r>
        <w:t>Springer-Verlag 出版图书：https://www.jiaokey.com/tag/Springer-Verlag.html</w:t>
      </w:r>
    </w:p>
    <w:p>
      <w:r>
        <w:t>关键词搜索：https://www.jiaokey.com/tag/CURRENT TOPICS IN MICROBIOLOGY AND IMMUNOLOGY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