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SPECTROMETIC ANALYSIS OF HEAVY-METAL POLLUTANTS IN WATER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SPECTROMETIC ANALYSIS OF HEAVY-METAL POLLUTANTS IN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本书出售、求购地址：https://www.jiaokey.com/book/detail/40121544.html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关键词搜索：https://www.jiaokey.com/tag/ATOMIC SPECTROMETIC ANALYSIS OF HEAVY-METAL POLLUTANTS IN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