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40121510_ENGLISH IN FOCUS  ENGLISH IN BIOLOGICAL SCIENCE_p121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40121510_ENGLISH IN FOCUS  ENGLISH IN BIOLOGICAL SCIENCE_p121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本书出售、求购地址：https://www.jiaokey.com/book/detail/40121510.html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关键词搜索：https://www.jiaokey.com/tag/40121510_ENGLISH IN FOCUS  ENGLISH IN BIOLOGICAL SCIENCE_p121.html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