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 VOLUME 1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本书出售、求购地址：https://www.jiaokey.com/book/detail/40121505.html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关键词搜索：https://www.jiaokey.com/tag/METHODS OF BIOCHEMICAL ANALYSIS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