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SEWERAGE AND SEWAGE DISPOSAL A TEXTBOOK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SEWERAGE AND SEWAGE DISPOSAL A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本书出售、求购地址：https://www.jiaokey.com/book/detail/40121484.html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关键词搜索：https://www.jiaokey.com/tag/SEWERAGE AND SEWAGE DISPOSAL A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