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AGRONOMY  VOLUME 22  PREPARED UNDER THE AUSPICES OF THE AMERICAN SOCIETY OF AGRONOMY</w:t>
      </w:r>
    </w:p>
    <w:p>
      <w:r>
        <w:rPr>
          <w:rFonts w:ascii="宋体" w:hAnsi="宋体" w:eastAsia="宋体"/>
          <w:sz w:val="24"/>
        </w:rPr>
        <w:t>N.C.BRADY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AGRONOMY  VOLUME 22  PREPARED UNDER THE AUSPICES OF THE AMERICAN SOCIETY OF AGRONOMY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N.C.BRADY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本书出售、求购地址：https://www.jiaokey.com/book/detail/40121478.html</w:t>
      </w:r>
    </w:p>
    <w:p>
      <w:r>
        <w:t>更多相关图书推荐：https://www.jiaokey.com</w:t>
      </w:r>
    </w:p>
    <w:p>
      <w:r>
        <w:t>N.C.BRADY 其他作品：https://www.jiaokey.com/tag/N.C.BRADY.html</w:t>
      </w:r>
    </w:p>
    <w:p>
      <w:r>
        <w:t>ACADEMIC PRESS 出版图书：https://www.jiaokey.com/tag/ACADEMIC PRESS.html</w:t>
      </w:r>
    </w:p>
    <w:p>
      <w:r>
        <w:t>关键词搜索：https://www.jiaokey.com/tag/ADVANCES IN AGRONOMY  VOLUME 22  PREPARED UNDER THE AUSPICES OF THE AMERICAN SOCIETY OF AGRONOMY.html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