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THEORY MADE EASY FOR SCIENTISTS AND ENGINEERS</w:t>
      </w:r>
    </w:p>
    <w:p>
      <w:r>
        <w:rPr>
          <w:rFonts w:ascii="宋体" w:hAnsi="宋体" w:eastAsia="宋体"/>
          <w:sz w:val="24"/>
        </w:rPr>
        <w:t>NYAYAPATHI V.V.J.SWAMY  MARK A.SAMUEL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THEORY MADE EASY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NYAYAPATHI V.V.J.SWAMY  MARK A.SAMUEL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本书出售、求购地址：https://www.jiaokey.com/book/detail/40121427.html</w:t>
      </w:r>
    </w:p>
    <w:p>
      <w:r>
        <w:t>更多相关图书推荐：https://www.jiaokey.com</w:t>
      </w:r>
    </w:p>
    <w:p>
      <w:r>
        <w:t>NYAYAPATHI V.V.J.SWAMY  MARK A.SAMUEL 其他作品：https://www.jiaokey.com/tag/NYAYAPATHI V.V.J.SWAMY  MARK A.SAMUEL.html</w:t>
      </w:r>
    </w:p>
    <w:p>
      <w:r>
        <w:t>关键词搜索：https://www.jiaokey.com/tag/GROUP THEORY MADE EASY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