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CANMET REPORT 80-26E RELEASE OF LEAD FROM TYPICAL CANADIAN POTTERY GLAZES</w:t>
      </w:r>
    </w:p>
    <w:p>
      <w:r>
        <w:rPr>
          <w:rFonts w:ascii="宋体" w:hAnsi="宋体" w:eastAsia="宋体"/>
          <w:sz w:val="24"/>
        </w:rPr>
        <w:t>D.H.H.QUON  K.E.BELL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CANMET REPORT 80-26E RELEASE OF LEAD FROM TYPICAL CANADIAN POTTERY GLAZES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D.H.H.QUON  K.E.BELL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本书出售、求购地址：https://www.jiaokey.com/book/detail/40121410.html</w:t>
      </w:r>
    </w:p>
    <w:p>
      <w:r>
        <w:t>更多相关图书推荐：https://www.jiaokey.com</w:t>
      </w:r>
    </w:p>
    <w:p>
      <w:r>
        <w:t>D.H.H.QUON  K.E.BELL 其他作品：https://www.jiaokey.com/tag/D.H.H.QUON  K.E.BELL.html</w:t>
      </w:r>
    </w:p>
    <w:p>
      <w:r>
        <w:t>关键词搜索：https://www.jiaokey.com/tag/CANMET REPORT 80-26E RELEASE OF LEAD FROM TYPICAL CANADIAN POTTERY GLAZES.html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