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40121406_GENETICS OF HOST-PARASITE INTERACTION_p238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40121406_GENETICS OF HOST-PARASITE INTERACTION_p238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关键词搜索：https://www.jiaokey.com/tag/40121406_GENETICS OF HOST-PARASITE INTERACTION_p238.html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