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WASTEWATER TREATMENT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WASTEWATER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本书出售、求购地址：https://www.jiaokey.com/book/detail/40121341.html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关键词搜索：https://www.jiaokey.com/tag/WASTEWATER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