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新·日本产业  2010年の新成长ビジネス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新·日本产业  2010年の新成长ビジネス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本书出售、求购地址：https://www.jiaokey.com/book/detail/40121143.html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关键词搜索：https://www.jiaokey.com/tag/新·日本产业  2010年の新成长ビジネス.html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