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日本企业の竞争力  共生の时代をどぅ生きゐか</w:t>
      </w:r>
    </w:p>
    <w:p>
      <w:r>
        <w:rPr>
          <w:rFonts w:ascii="宋体" w:hAnsi="宋体" w:eastAsia="宋体"/>
          <w:sz w:val="24"/>
        </w:rPr>
        <w:t>水口弘一编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日本企业の竞争力  共生の时代をどぅ生きゐか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水口弘一编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中岛资皓东洋经济新报社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本书出售、求购地址：https://www.jiaokey.com/book/detail/40121093.html</w:t>
      </w:r>
    </w:p>
    <w:p>
      <w:r>
        <w:t>更多相关图书推荐：https://www.jiaokey.com</w:t>
      </w:r>
    </w:p>
    <w:p>
      <w:r>
        <w:t>水口弘一编 其他作品：https://www.jiaokey.com/tag/水口弘一编.html</w:t>
      </w:r>
    </w:p>
    <w:p>
      <w:r>
        <w:t>中岛资皓东洋经济新报社 出版图书：https://www.jiaokey.com/tag/中岛资皓东洋经济新报社.html</w:t>
      </w:r>
    </w:p>
    <w:p>
      <w:r>
        <w:t>关键词搜索：https://www.jiaokey.com/tag/日本企业の竞争力  共生の时代をどぅ生きゐか.html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