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WORKING WITH DOS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WORKING WITH DOS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本书出售、求购地址：https://www.jiaokey.com/book/detail/40120934.html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关键词搜索：https://www.jiaokey.com/tag/WORKING WITH DOS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