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CONTROL:AS A SCIENCE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CONTROL:AS 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关键词搜索：https://www.jiaokey.com/tag/WEED CONTROL:AS 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