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SEWERAGE 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SEWERAGE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关键词搜索：https://www.jiaokey.com/tag/WATER SUPPLY AND SEWERAGE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