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TOXICOLOGY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本书出售、求购地址：https://www.jiaokey.com/book/detail/40120882.html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关键词搜索：https://www.jiaokey.com/tag/VETERINARY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