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MEDICINE  FIFTH EDITION</w:t>
      </w:r>
    </w:p>
    <w:p>
      <w:r>
        <w:rPr>
          <w:rFonts w:ascii="宋体" w:hAnsi="宋体" w:eastAsia="宋体"/>
          <w:sz w:val="24"/>
        </w:rPr>
        <w:t>D.C.BLOOD  J.A.HENDERSON AND O.M.RADOSTITS  J.H.ARUNDEL AND C.C.GAY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MEDICINE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D.C.BLOOD  J.A.HENDERSON AND O.M.RADOSTITS  J.H.ARUNDEL AND C.C.GAY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本书出售、求购地址：https://www.jiaokey.com/book/detail/40120878.html</w:t>
      </w:r>
    </w:p>
    <w:p>
      <w:r>
        <w:t>更多相关图书推荐：https://www.jiaokey.com</w:t>
      </w:r>
    </w:p>
    <w:p>
      <w:r>
        <w:t>D.C.BLOOD  J.A.HENDERSON AND O.M.RADOSTITS  J.H.ARUNDEL AND C.C.GAY 其他作品：https://www.jiaokey.com/tag/D.C.BLOOD  J.A.HENDERSON AND O.M.RADOSTITS  J.H.ARUNDEL AND C.C.GAY.html</w:t>
      </w:r>
    </w:p>
    <w:p>
      <w:r>
        <w:t>BAILLIERE TINDALL 出版图书：https://www.jiaokey.com/tag/BAILLIERE TINDALL.html</w:t>
      </w:r>
    </w:p>
    <w:p>
      <w:r>
        <w:t>关键词搜索：https://www.jiaokey.com/tag/VETERINARY MEDICINE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