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40120824_TREATMENT AND DISPOSAL OF WASTEWATER SLUDGES REVISED EDITION_p323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40120824_TREATMENT AND DISPOSAL OF WASTEWATER SLUDGES REVISED EDITION_p323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关键词搜索：https://www.jiaokey.com/tag/40120824_TREATMENT AND DISPOSAL OF WASTEWATER SLUDGES REVISED EDITION_p323.html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