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VEGETABLE GROWERS DIRECTORY  A COMPREHENSIVE GUIDE TO GROWING VEGETABLES AND HERBS</w:t>
      </w:r>
    </w:p>
    <w:p>
      <w:r>
        <w:rPr>
          <w:rFonts w:ascii="宋体" w:hAnsi="宋体" w:eastAsia="宋体"/>
          <w:sz w:val="24"/>
        </w:rPr>
        <w:t>SUSAN CONDER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VEGETABLE GROWERS DIRECTORY  A COMPREHENSIVE GUIDE TO GROWING VEGETABLES AND HERBS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CONDER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本书出售、求购地址：https://www.jiaokey.com/book/detail/40120780.html</w:t>
      </w:r>
    </w:p>
    <w:p>
      <w:r>
        <w:t>更多相关图书推荐：https://www.jiaokey.com</w:t>
      </w:r>
    </w:p>
    <w:p>
      <w:r>
        <w:t>SUSAN CONDER 其他作品：https://www.jiaokey.com/tag/SUSAN CONDER.html</w:t>
      </w:r>
    </w:p>
    <w:p>
      <w:r>
        <w:t>MACDONALD 出版图书：https://www.jiaokey.com/tag/MACDONALD.html</w:t>
      </w:r>
    </w:p>
    <w:p>
      <w:r>
        <w:t>关键词搜索：https://www.jiaokey.com/tag/THE VEGETABLE GROWERS DIRECTORY  A COMPREHENSIVE GUIDE TO GROWING VEGETABLES AND HERBS.html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