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PHYTOSEIIDAE AS BIOLOGICAL CONTROL AGENTS OF PEST MITES AND INSECTS A BIBLIOGRAPHY 1960-1994</w:t>
      </w:r>
    </w:p>
    <w:p>
      <w:r>
        <w:rPr>
          <w:rFonts w:ascii="宋体" w:hAnsi="宋体" w:eastAsia="宋体"/>
          <w:sz w:val="24"/>
        </w:rPr>
        <w:t>TUOMAS S.KOSTIAINEN AND MARJORIE A.HOY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PHYTOSEIIDAE AS BIOLOGICAL CONTROL AGENTS OF PEST MITES AND INSECTS A BIBLIOGRAPHY 1960-1994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TUOMAS S.KOSTIAINEN AND MARJORIE A.HOY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本书出售、求购地址：https://www.jiaokey.com/book/detail/40120671.html</w:t>
      </w:r>
    </w:p>
    <w:p>
      <w:r>
        <w:t>更多相关图书推荐：https://www.jiaokey.com</w:t>
      </w:r>
    </w:p>
    <w:p>
      <w:r>
        <w:t>TUOMAS S.KOSTIAINEN AND MARJORIE A.HOY 其他作品：https://www.jiaokey.com/tag/TUOMAS S.KOSTIAINEN AND MARJORIE A.HOY.html</w:t>
      </w:r>
    </w:p>
    <w:p>
      <w:r>
        <w:t>关键词搜索：https://www.jiaokey.com/tag/THE PHYTOSEIIDAE AS BIOLOGICAL CONTROL AGENTS OF PEST MITES AND INSECTS A BIBLIOGRAPHY 1960-1994.html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