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 HELMINTHUM  VOLUME 3  THE NEMATODES OF VERTEBRATES  PART 2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 HELMINTHUM  VOLUME 3  THE NEMATODES OF VERTEBRATES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本书出售、求购地址：https://www.jiaokey.com/book/detail/40120442.html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关键词搜索：https://www.jiaokey.com/tag/SYSTEMA HELMINTHUM  VOLUME 3  THE NEMATODES OF VERTEBRATES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