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OF THE INTERNATIONAL SOCIETY FOR CELL BIOLOGY 1  THE INTERPRETATION OF ULTRASTRUCTURE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OF THE INTERNATIONAL SOCIETY FOR CELL BIOLOGY 1  THE INTERPRETATION OF 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本书出售、求购地址：https://www.jiaokey.com/book/detail/40120436.html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出版图书：https://www.jiaokey.com/tag/ACADEMIC PRESS.html</w:t>
      </w:r>
    </w:p>
    <w:p>
      <w:r>
        <w:t>关键词搜索：https://www.jiaokey.com/tag/SYMPOSIA OF THE INTERNATIONAL SOCIETY FOR CELL BIOLOGY 1  THE INTERPRETATION OF 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