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AND POLICY CONCEPTS AND CASES</w:t>
      </w:r>
    </w:p>
    <w:p>
      <w:r>
        <w:rPr>
          <w:rFonts w:ascii="宋体" w:hAnsi="宋体" w:eastAsia="宋体"/>
          <w:sz w:val="24"/>
        </w:rPr>
        <w:t>ROBERT T.JUSTIS RICHARD J.JUDD DAVID B.STEPHENS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AND POLICY CONCEPTS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T.JUSTIS RICHARD J.JUDD DAVID B.STEPHENS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本书出售、求购地址：https://www.jiaokey.com/book/detail/40120414.html</w:t>
      </w:r>
    </w:p>
    <w:p>
      <w:r>
        <w:t>更多相关图书推荐：https://www.jiaokey.com</w:t>
      </w:r>
    </w:p>
    <w:p>
      <w:r>
        <w:t>ROBERT T.JUSTIS RICHARD J.JUDD DAVID B.STEPHENS 其他作品：https://www.jiaokey.com/tag/ROBERT T.JUSTIS RICHARD J.JUDD DAVID B.STEPHENS.html</w:t>
      </w:r>
    </w:p>
    <w:p>
      <w:r>
        <w:t>关键词搜索：https://www.jiaokey.com/tag/STRATEGIC MANAGEMENT AND POLICY CONCEPTS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