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TOOLS FOR BUSINESS AN INFORMATION SYSTEMS APPROACH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TOOLS FOR BUSINESS AN INFORMATION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本书出售、求购地址：https://www.jiaokey.com/book/detail/40120326.html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关键词搜索：https://www.jiaokey.com/tag/SOFTWARE TOOLS FOR BUSINESS AN INFORMATION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