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 PRODUCTION 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 PRODUCTION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本书出售、求购地址：https://www.jiaokey.com/book/detail/40120093.html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关键词搜索：https://www.jiaokey.com/tag/POULTRY PRODUCTION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