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PARASITIC NEMATODES  VOLUME 2</w:t>
      </w:r>
    </w:p>
    <w:p>
      <w:r>
        <w:rPr>
          <w:rFonts w:ascii="宋体" w:hAnsi="宋体" w:eastAsia="宋体"/>
          <w:sz w:val="24"/>
        </w:rPr>
        <w:t>B.M.ZUCKERMAN  W.F.MAI AND R.A.ROHDE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PARASITIC NEMATODES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B.M.ZUCKERMAN  W.F.MAI AND R.A.ROHDE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本书出售、求购地址：https://www.jiaokey.com/book/detail/40120031.html</w:t>
      </w:r>
    </w:p>
    <w:p>
      <w:r>
        <w:t>更多相关图书推荐：https://www.jiaokey.com</w:t>
      </w:r>
    </w:p>
    <w:p>
      <w:r>
        <w:t>B.M.ZUCKERMAN  W.F.MAI AND R.A.ROHDE 其他作品：https://www.jiaokey.com/tag/B.M.ZUCKERMAN  W.F.MAI AND R.A.ROHDE.html</w:t>
      </w:r>
    </w:p>
    <w:p>
      <w:r>
        <w:t>ACADEMIC PRESS 出版图书：https://www.jiaokey.com/tag/ACADEMIC PRESS.html</w:t>
      </w:r>
    </w:p>
    <w:p>
      <w:r>
        <w:t>关键词搜索：https://www.jiaokey.com/tag/PLANT PARASITIC NEMATODES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