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REVIEWS  VOLUME 16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REVIEWS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关键词搜索：https://www.jiaokey.com/tag/PLANT BREEDING REVIEWS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