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13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关键词搜索：https://www.jiaokey.com/tag/PLANT BREEDING REVIEWS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